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书名：清季筹藏奏牍  第2册</w:t>
      </w:r>
    </w:p>
    <w:p>
      <w:r>
        <w:t>作者：吴丰培辑</w:t>
      </w:r>
    </w:p>
    <w:p>
      <w:r>
        <w:t>出版社：国立北平研究院史学研究会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清季筹藏奏牍  第2册 评论地址：https://www.jiaokey.com/book/detail/10391582.html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