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书名：怎样实施爱国主义教育</w:t>
      </w:r>
    </w:p>
    <w:p>
      <w:r>
        <w:t>作者：西北军政委员会教育部辑</w:t>
      </w:r>
    </w:p>
    <w:p>
      <w:r>
        <w:t>出版社：西北人民出版社</w:t>
      </w:r>
    </w:p>
    <w:p>
      <w:r>
        <w:t>出版日期：1951.05</w:t>
      </w:r>
    </w:p>
    <w:p>
      <w:r>
        <w:t>总页数：244</w:t>
      </w:r>
    </w:p>
    <w:p>
      <w:r>
        <w:t>更多请访问教客网: www.jiaokey.com</w:t>
      </w:r>
    </w:p>
    <w:p>
      <w:r>
        <w:t>怎样实施爱国主义教育 评论地址：https://www.jiaokey.com/book/detail/10391543.html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