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印度古代语言论集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印度古代语言论集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本书出售、求购地址：https://www.jiaokey.com/book/detail/10391540.html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关键词搜索：https://www.jiaokey.com/tag/印度古代语言论集.html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