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史林杂识  初编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史林杂识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本书出售、求购地址：https://www.jiaokey.com/book/detail/10391521.html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关键词搜索：https://www.jiaokey.com/tag/史林杂识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