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书名：海南省海岛资源综合调查研究报告</w:t>
      </w:r>
    </w:p>
    <w:p>
      <w:r>
        <w:t>作者：海南省海洋厅，海南省海岛资源综合调查领导小组办公室编</w:t>
      </w:r>
    </w:p>
    <w:p>
      <w:r>
        <w:t>出版社：北京：海洋出版社</w:t>
      </w:r>
    </w:p>
    <w:p>
      <w:r>
        <w:t>出版日期：1996.05</w:t>
      </w:r>
    </w:p>
    <w:p>
      <w:r>
        <w:t>总页数：579</w:t>
      </w:r>
    </w:p>
    <w:p>
      <w:r>
        <w:t>更多请访问教客网: www.jiaokey.com</w:t>
      </w:r>
    </w:p>
    <w:p>
      <w:r>
        <w:t>海南省海岛资源综合调查研究报告 评论地址：https://www.jiaokey.com/book/detail/10391514.html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