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书名：人工论提纲  创造的哲学</w:t>
      </w:r>
    </w:p>
    <w:p>
      <w:r>
        <w:t>作者：李伯聪著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人工论提纲  创造的哲学 评论地址：https://www.jiaokey.com/book/detail/10391493.html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