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书名：毛泽东遗物事典  来自毛泽东身边工作人员的深情回忆</w:t>
      </w:r>
    </w:p>
    <w:p>
      <w:r>
        <w:t>作者：韶山毛泽东同志纪念馆编</w:t>
      </w:r>
    </w:p>
    <w:p>
      <w:r>
        <w:t>出版社：北京：红旗出版社</w:t>
      </w:r>
    </w:p>
    <w:p>
      <w:r>
        <w:t>出版日期：1996.11</w:t>
      </w:r>
    </w:p>
    <w:p>
      <w:r>
        <w:t>总页数：564</w:t>
      </w:r>
    </w:p>
    <w:p>
      <w:r>
        <w:t>更多请访问教客网: www.jiaokey.com</w:t>
      </w:r>
    </w:p>
    <w:p>
      <w:r>
        <w:t>毛泽东遗物事典  来自毛泽东身边工作人员的深情回忆 评论地址：https://www.jiaokey.com/book/detail/10391488.html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