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书名：红都风云  毛泽东与王明决定中国命运的十年争执</w:t>
      </w:r>
    </w:p>
    <w:p>
      <w:r>
        <w:t>作者：徐旭初编著</w:t>
      </w:r>
    </w:p>
    <w:p>
      <w:r>
        <w:t>出版社：成都：天地出版社</w:t>
      </w:r>
    </w:p>
    <w:p>
      <w:r>
        <w:t>出版日期：1996.02</w:t>
      </w:r>
    </w:p>
    <w:p>
      <w:r>
        <w:t>总页数：375</w:t>
      </w:r>
    </w:p>
    <w:p>
      <w:r>
        <w:t>更多请访问教客网: www.jiaokey.com</w:t>
      </w:r>
    </w:p>
    <w:p>
      <w:r>
        <w:t>红都风云  毛泽东与王明决定中国命运的十年争执 评论地址：https://www.jiaokey.com/book/detail/10391487.html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