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书名：毛泽东方法论</w:t>
      </w:r>
    </w:p>
    <w:p>
      <w:r>
        <w:t>作者：商孝才，李有忠主编</w:t>
      </w:r>
    </w:p>
    <w:p>
      <w:r>
        <w:t>出版社：西安：陕西人民出版社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毛泽东方法论 评论地址：https://www.jiaokey.com/book/detail/10391413.html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