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中国的全球变化预研究  第2部分  分报告</w:t>
      </w:r>
    </w:p>
    <w:p>
      <w:r>
        <w:rPr>
          <w:rFonts w:ascii="宋体" w:hAnsi="宋体" w:eastAsia="宋体"/>
          <w:sz w:val="24"/>
        </w:rPr>
        <w:t>叶笃正，陈泮勤主编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中国的全球变化预研究  第2部分  分报告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叶笃正，陈泮勤主编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自然环境(学科: 变化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本书出售、求购地址：https://www.jiaokey.com/book/detail/10391380.html</w:t>
      </w:r>
    </w:p>
    <w:p>
      <w:r>
        <w:t>更多相关图书推荐：https://www.jiaokey.com</w:t>
      </w:r>
    </w:p>
    <w:p>
      <w:r>
        <w:t>叶笃正，陈泮勤主编 其他作品：https://www.jiaokey.com/tag/叶笃正，陈泮勤主编.html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关键词搜索：https://www.jiaokey.com/tag/自然环境(学科: 变化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