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书名：对希特勒世界观渊源的初步探索</w:t>
      </w:r>
    </w:p>
    <w:p>
      <w:r>
        <w:t>作者：张连根</w:t>
      </w:r>
    </w:p>
    <w:p>
      <w:r>
        <w:t>出版社：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对希特勒世界观渊源的初步探索 评论地址：https://www.jiaokey.com/book/detail/10391320.html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