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书名：九十年代世界和中国科技事业与未来发展趋势</w:t>
      </w:r>
    </w:p>
    <w:p>
      <w:r>
        <w:t>作者：周光召著</w:t>
      </w:r>
    </w:p>
    <w:p>
      <w:r>
        <w:t>出版社：昆明：云南科学技术出版社</w:t>
      </w:r>
    </w:p>
    <w:p>
      <w:r>
        <w:t>出版日期：1993.04</w:t>
      </w:r>
    </w:p>
    <w:p>
      <w:r>
        <w:t>总页数：149</w:t>
      </w:r>
    </w:p>
    <w:p>
      <w:r>
        <w:t>更多请访问教客网: www.jiaokey.com</w:t>
      </w:r>
    </w:p>
    <w:p>
      <w:r>
        <w:t>九十年代世界和中国科技事业与未来发展趋势 评论地址：https://www.jiaokey.com/book/detail/10391286.html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