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书名：邓小平理论诞生前的酝酿</w:t>
      </w:r>
    </w:p>
    <w:p>
      <w:r>
        <w:t>作者：尹书博，张明军等著</w:t>
      </w:r>
    </w:p>
    <w:p>
      <w:r>
        <w:t>出版社：郑州：中原农民出版社</w:t>
      </w:r>
    </w:p>
    <w:p>
      <w:r>
        <w:t>出版日期：1997.01</w:t>
      </w:r>
    </w:p>
    <w:p>
      <w:r>
        <w:t>总页数：331</w:t>
      </w:r>
    </w:p>
    <w:p>
      <w:r>
        <w:t>更多请访问教客网: www.jiaokey.com</w:t>
      </w:r>
    </w:p>
    <w:p>
      <w:r>
        <w:t>邓小平理论诞生前的酝酿 评论地址：https://www.jiaokey.com/book/detail/10391281.html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