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书名：唐山地震的社会经济影响</w:t>
      </w:r>
    </w:p>
    <w:p>
      <w:r>
        <w:t>作者：邹其嘉，苏驼等著</w:t>
      </w:r>
    </w:p>
    <w:p>
      <w:r>
        <w:t>出版社：学术书刊出版社</w:t>
      </w:r>
    </w:p>
    <w:p>
      <w:r>
        <w:t>出版日期：1990.04</w:t>
      </w:r>
    </w:p>
    <w:p>
      <w:r>
        <w:t>总页数：380</w:t>
      </w:r>
    </w:p>
    <w:p>
      <w:r>
        <w:t>更多请访问教客网: www.jiaokey.com</w:t>
      </w:r>
    </w:p>
    <w:p>
      <w:r>
        <w:t>唐山地震的社会经济影响 评论地址：https://www.jiaokey.com/book/detail/10391237.html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