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资本主义剥削的秘密</w:t>
      </w:r>
    </w:p>
    <w:p>
      <w:r>
        <w:rPr>
          <w:rFonts w:ascii="宋体" w:hAnsi="宋体" w:eastAsia="宋体"/>
          <w:sz w:val="24"/>
        </w:rPr>
        <w:t>北京人民印刷厂工人理论小组，南京大学马列主义教研室政治经济学组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资本主义剥削的秘密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北京人民印刷厂工人理论小组，南京大学马列主义教研室政治经济学组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本书出售、求购地址：https://www.jiaokey.com/book/detail/10391236.html</w:t>
      </w:r>
    </w:p>
    <w:p>
      <w:r>
        <w:t>更多相关图书推荐：https://www.jiaokey.com</w:t>
      </w:r>
    </w:p>
    <w:p>
      <w:r>
        <w:t>北京人民印刷厂工人理论小组，南京大学马列主义教研室政治经济学组 其他作品：https://www.jiaokey.com/tag/北京人民印刷厂工人理论小组，南京大学马列主义教研室政治经济学组.html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关键词搜索：https://www.jiaokey.com/tag/资本主义剥削的秘密.html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