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空想社会主义者的经济学说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空想社会主义者的经济学说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本书出售、求购地址：https://www.jiaokey.com/book/detail/10391211.html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关键词搜索：https://www.jiaokey.com/tag/空想社会主义者的经济学说.html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