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校邠庐抗议  洋务运动的理论纲领</w:t>
      </w:r>
    </w:p>
    <w:p>
      <w:r>
        <w:rPr>
          <w:rFonts w:ascii="宋体" w:hAnsi="宋体" w:eastAsia="宋体"/>
          <w:sz w:val="24"/>
        </w:rPr>
        <w:t>冯桂芬著；戴扬本评注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校邠庐抗议  洋务运动的理论纲领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冯桂芬著；戴扬本评注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本书出售、求购地址：https://www.jiaokey.com/book/detail/10391161.html</w:t>
      </w:r>
    </w:p>
    <w:p>
      <w:r>
        <w:t>更多相关图书推荐：https://www.jiaokey.com</w:t>
      </w:r>
    </w:p>
    <w:p>
      <w:r>
        <w:t>冯桂芬著；戴扬本评注 其他作品：https://www.jiaokey.com/tag/冯桂芬著；戴扬本评注.html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关键词搜索：https://www.jiaokey.com/tag/校邠庐抗议  洋务运动的理论纲领.html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