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书名：松下企业管理经验  育人·用人</w:t>
      </w:r>
    </w:p>
    <w:p>
      <w:r>
        <w:t>作者：（日）藤井行夫著；卢焕纶译</w:t>
      </w:r>
    </w:p>
    <w:p>
      <w:r>
        <w:t>出版社：北京：军事译文出版社</w:t>
      </w:r>
    </w:p>
    <w:p>
      <w:r>
        <w:t>出版日期：1986.03</w:t>
      </w:r>
    </w:p>
    <w:p>
      <w:r>
        <w:t>总页数：123</w:t>
      </w:r>
    </w:p>
    <w:p>
      <w:r>
        <w:t>更多请访问教客网: www.jiaokey.com</w:t>
      </w:r>
    </w:p>
    <w:p>
      <w:r>
        <w:t>松下企业管理经验  育人·用人 评论地址：https://www.jiaokey.com/book/detail/10391160.html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