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书名：我见到了毛主席</w:t>
      </w:r>
    </w:p>
    <w:p>
      <w:r>
        <w:t>作者：毛泽东与我征文活动组委会编；曾宪辉等著</w:t>
      </w:r>
    </w:p>
    <w:p>
      <w:r>
        <w:t>出版社：太原：山西人民出版社</w:t>
      </w:r>
    </w:p>
    <w:p>
      <w:r>
        <w:t>出版日期：1993.11</w:t>
      </w:r>
    </w:p>
    <w:p>
      <w:r>
        <w:t>总页数：362</w:t>
      </w:r>
    </w:p>
    <w:p>
      <w:r>
        <w:t>更多请访问教客网: www.jiaokey.com</w:t>
      </w:r>
    </w:p>
    <w:p>
      <w:r>
        <w:t>我见到了毛主席 评论地址：https://www.jiaokey.com/book/detail/10391140.html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