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书名：重氮化合物在地图复制技术中的应用</w:t>
      </w:r>
    </w:p>
    <w:p>
      <w:r>
        <w:t>作者：（苏）谢尔古宁（Е.Т.Сергунин）等著；李道义等译</w:t>
      </w:r>
    </w:p>
    <w:p>
      <w:r>
        <w:t>出版社：北京：测绘出版社</w:t>
      </w:r>
    </w:p>
    <w:p>
      <w:r>
        <w:t>出版日期：1980.09</w:t>
      </w:r>
    </w:p>
    <w:p>
      <w:r>
        <w:t>总页数：136</w:t>
      </w:r>
    </w:p>
    <w:p>
      <w:r>
        <w:t>更多请访问教客网: www.jiaokey.com</w:t>
      </w:r>
    </w:p>
    <w:p>
      <w:r>
        <w:t>重氮化合物在地图复制技术中的应用 评论地址：https://www.jiaokey.com/book/detail/10391132.html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