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海上防险和救生</w:t>
      </w:r>
    </w:p>
    <w:p>
      <w:r>
        <w:rPr>
          <w:rFonts w:ascii="宋体" w:hAnsi="宋体" w:eastAsia="宋体"/>
          <w:sz w:val="24"/>
        </w:rPr>
        <w:t>（英）埃里克·李，（英）肯尼思·李著；蒋朴素，翟忠和译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海上防险和救生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（英）埃里克·李，（英）肯尼思·李著；蒋朴素，翟忠和译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本书出售、求购地址：https://www.jiaokey.com/book/detail/10391126.html</w:t>
      </w:r>
    </w:p>
    <w:p>
      <w:r>
        <w:t>更多相关图书推荐：https://www.jiaokey.com</w:t>
      </w:r>
    </w:p>
    <w:p>
      <w:r>
        <w:t>（英）埃里克·李，（英）肯尼思·李著；蒋朴素，翟忠和译 其他作品：https://www.jiaokey.com/tag/（英）埃里克·李，（英）肯尼思·李著；蒋朴素，翟忠和译.html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关键词搜索：https://www.jiaokey.com/tag/海上防险和救生.html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