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继承普罗米修斯的伟业  能源技术</w:t>
      </w:r>
    </w:p>
    <w:p>
      <w:r>
        <w:rPr>
          <w:rFonts w:ascii="宋体" w:hAnsi="宋体" w:eastAsia="宋体"/>
          <w:sz w:val="24"/>
        </w:rPr>
        <w:t>朱亚杰主编；沈善濠，严建培编写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继承普罗米修斯的伟业  能源技术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朱亚杰主编；沈善濠，严建培编写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能源开发(学科: 青年读物)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本书出售、求购地址：https://www.jiaokey.com/book/detail/10391078.html</w:t>
      </w:r>
    </w:p>
    <w:p>
      <w:r>
        <w:t>更多相关图书推荐：https://www.jiaokey.com</w:t>
      </w:r>
    </w:p>
    <w:p>
      <w:r>
        <w:t>朱亚杰主编；沈善濠，严建培编写 其他作品：https://www.jiaokey.com/tag/朱亚杰主编；沈善濠，严建培编写.html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关键词搜索：https://www.jiaokey.com/tag/能源开发(学科: 青年读物).html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