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青藏高原及其邻近地区几类天气系统的研究</w:t>
      </w:r>
    </w:p>
    <w:p>
      <w:r>
        <w:rPr>
          <w:rFonts w:ascii="宋体" w:hAnsi="宋体" w:eastAsia="宋体"/>
          <w:sz w:val="24"/>
        </w:rPr>
        <w:t>罗四维等著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青藏高原及其邻近地区几类天气系统的研究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罗四维等著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本书出售、求购地址：https://www.jiaokey.com/book/detail/10391058.html</w:t>
      </w:r>
    </w:p>
    <w:p>
      <w:r>
        <w:t>更多相关图书推荐：https://www.jiaokey.com</w:t>
      </w:r>
    </w:p>
    <w:p>
      <w:r>
        <w:t>罗四维等著 其他作品：https://www.jiaokey.com/tag/罗四维等著.html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关键词搜索：https://www.jiaokey.com/tag/青藏高原及其邻近地区几类天气系统的研究.html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