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90年代物理学提要</w:t>
      </w:r>
    </w:p>
    <w:p>
      <w:r>
        <w:rPr>
          <w:rFonts w:ascii="宋体" w:hAnsi="宋体" w:eastAsia="宋体"/>
          <w:sz w:val="24"/>
        </w:rPr>
        <w:t>美国物理学评述委员会编；伍长征等译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90年代物理学提要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美国物理学评述委员会编；伍长征等译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本书出售、求购地址：https://www.jiaokey.com/book/detail/10391053.html</w:t>
      </w:r>
    </w:p>
    <w:p>
      <w:r>
        <w:t>更多相关图书推荐：https://www.jiaokey.com</w:t>
      </w:r>
    </w:p>
    <w:p>
      <w:r>
        <w:t>美国物理学评述委员会编；伍长征等译 其他作品：https://www.jiaokey.com/tag/美国物理学评述委员会编；伍长征等译.html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关键词搜索：https://www.jiaokey.com/tag/90年代物理学提要.html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