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仿社会学  现代科学技术如何模仿社会管理控制方法、社会现象处理、人类活动方式</w:t>
      </w:r>
    </w:p>
    <w:p>
      <w:r>
        <w:rPr>
          <w:rFonts w:ascii="宋体" w:hAnsi="宋体" w:eastAsia="宋体"/>
          <w:sz w:val="24"/>
        </w:rPr>
        <w:t>王思明，逯昭义著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仿社会学  现代科学技术如何模仿社会管理控制方法、社会现象处理、人类活动方式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王思明，逯昭义著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本书出售、求购地址：https://www.jiaokey.com/book/detail/10391038.html</w:t>
      </w:r>
    </w:p>
    <w:p>
      <w:r>
        <w:t>更多相关图书推荐：https://www.jiaokey.com</w:t>
      </w:r>
    </w:p>
    <w:p>
      <w:r>
        <w:t>王思明，逯昭义著 其他作品：https://www.jiaokey.com/tag/王思明，逯昭义著.html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关键词搜索：https://www.jiaokey.com/tag/仿社会学  现代科学技术如何模仿社会管理控制方法、社会现象处理、人类活动方式.html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