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书名：机器人技术导论</w:t>
      </w:r>
    </w:p>
    <w:p>
      <w:r>
        <w:t>作者：（法）菲利浦·科依费特，（法）米歇尔·奇罗兹著；匡兴华，陈元兴译</w:t>
      </w:r>
    </w:p>
    <w:p>
      <w:r>
        <w:t>出版社：长沙：国防科技大学出版社</w:t>
      </w:r>
    </w:p>
    <w:p>
      <w:r>
        <w:t>出版日期：1991.05</w:t>
      </w:r>
    </w:p>
    <w:p>
      <w:r>
        <w:t>总页数：174</w:t>
      </w:r>
    </w:p>
    <w:p>
      <w:r>
        <w:t>更多请访问教客网: www.jiaokey.com</w:t>
      </w:r>
    </w:p>
    <w:p>
      <w:r>
        <w:t>机器人技术导论 评论地址：https://www.jiaokey.com/book/detail/10391018.html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