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书名：学习《毛泽东选集》第5卷辅导材料之七  关于社会主义建设总路线的基本思想-学习《论十大关系》  讨论稿</w:t>
      </w:r>
    </w:p>
    <w:p>
      <w:r>
        <w:t>作者：铁道兵军政干部学术政治教研室编</w:t>
      </w:r>
    </w:p>
    <w:p>
      <w:r>
        <w:t>出版社：</w:t>
      </w:r>
    </w:p>
    <w:p>
      <w:r>
        <w:t>出版日期：1977.04</w:t>
      </w:r>
    </w:p>
    <w:p>
      <w:r>
        <w:t>总页数：25</w:t>
      </w:r>
    </w:p>
    <w:p>
      <w:r>
        <w:t>更多请访问教客网: www.jiaokey.com</w:t>
      </w:r>
    </w:p>
    <w:p>
      <w:r>
        <w:t>学习《毛泽东选集》第5卷辅导材料之七  关于社会主义建设总路线的基本思想-学习《论十大关系》  讨论稿 评论地址：https://www.jiaokey.com/book/detail/10390958.html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