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普通人的物理世界</w:t>
      </w:r>
    </w:p>
    <w:p>
      <w:r>
        <w:rPr>
          <w:rFonts w:ascii="宋体" w:hAnsi="宋体" w:eastAsia="宋体"/>
          <w:sz w:val="24"/>
        </w:rPr>
        <w:t>（美）罗杰·S.琼斯（Roger S.Jones）著；明然，黄海元译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普通人的物理世界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（美）罗杰·S.琼斯（Roger S.Jones）著；明然，黄海元译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本书出售、求购地址：https://www.jiaokey.com/book/detail/10390956.html</w:t>
      </w:r>
    </w:p>
    <w:p>
      <w:r>
        <w:t>更多相关图书推荐：https://www.jiaokey.com</w:t>
      </w:r>
    </w:p>
    <w:p>
      <w:r>
        <w:t>（美）罗杰·S.琼斯（Roger S.Jones）著；明然，黄海元译 其他作品：https://www.jiaokey.com/tag/（美）罗杰·S.琼斯（Roger S.Jones）著；明然，黄海元译.html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关键词搜索：https://www.jiaokey.com/tag/普通人的物理世界.html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