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命运之神应置何方  透析量子力学</w:t>
      </w:r>
    </w:p>
    <w:p>
      <w:r>
        <w:rPr>
          <w:rFonts w:ascii="宋体" w:hAnsi="宋体" w:eastAsia="宋体"/>
          <w:sz w:val="24"/>
        </w:rPr>
        <w:t>（美）戴维·林德利（David Lindley）著；董红飙译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命运之神应置何方  透析量子力学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（美）戴维·林德利（David Lindley）著；董红飙译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本书出售、求购地址：https://www.jiaokey.com/book/detail/10390941.html</w:t>
      </w:r>
    </w:p>
    <w:p>
      <w:r>
        <w:t>更多相关图书推荐：https://www.jiaokey.com</w:t>
      </w:r>
    </w:p>
    <w:p>
      <w:r>
        <w:t>（美）戴维·林德利（David Lindley）著；董红飙译 其他作品：https://www.jiaokey.com/tag/（美）戴维·林德利（David Lindley）著；董红飙译.html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关键词搜索：https://www.jiaokey.com/tag/命运之神应置何方  透析量子力学.html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