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量子统计力学导论</w:t>
      </w:r>
    </w:p>
    <w:p>
      <w:r>
        <w:rPr>
          <w:rFonts w:ascii="宋体" w:hAnsi="宋体" w:eastAsia="宋体"/>
          <w:sz w:val="24"/>
        </w:rPr>
        <w:t>（俄）H.H.玻戈留玻夫（H.H.Боголюбов），（俄）H.H.玻戈留玻夫（小）（H.H.Боголюбов（MЛ））著；刘典宪等译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量子统计力学导论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（俄）H.H.玻戈留玻夫（H.H.Боголюбов），（俄）H.H.玻戈留玻夫（小）（H.H.Боголюбов（MЛ））著；刘典宪等译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本书出售、求购地址：https://www.jiaokey.com/book/detail/10390938.html</w:t>
      </w:r>
    </w:p>
    <w:p>
      <w:r>
        <w:t>更多相关图书推荐：https://www.jiaokey.com</w:t>
      </w:r>
    </w:p>
    <w:p>
      <w:r>
        <w:t>（俄）H.H.玻戈留玻夫（H.H.Боголюбов），（俄）H.H.玻戈留玻夫（小）（H.H.Боголюбов（MЛ））著；刘典宪等译 其他作品：https://www.jiaokey.com/tag/（俄）H.H.玻戈留玻夫（H.H.Боголюбов），（俄）H.H.玻戈留玻夫（小）（H.H.Боголюбов（MЛ））著；刘典宪等译.html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关键词搜索：https://www.jiaokey.com/tag/量子统计力学导论.html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