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书名：第二次世界经济危机</w:t>
      </w:r>
    </w:p>
    <w:p>
      <w:r>
        <w:t>作者：（联邦德国）瓦内马赫尔（Wannenmacher，W.）著；何乃华译</w:t>
      </w:r>
    </w:p>
    <w:p>
      <w:r>
        <w:t>出版社：广州：广东人民出版社</w:t>
      </w:r>
    </w:p>
    <w:p>
      <w:r>
        <w:t>出版日期：1986.03</w:t>
      </w:r>
    </w:p>
    <w:p>
      <w:r>
        <w:t>总页数：240</w:t>
      </w:r>
    </w:p>
    <w:p>
      <w:r>
        <w:t>更多请访问教客网: www.jiaokey.com</w:t>
      </w:r>
    </w:p>
    <w:p>
      <w:r>
        <w:t>第二次世界经济危机 评论地址：https://www.jiaokey.com/book/detail/10390911.html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