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马克思恩格斯和白拉克通讯集  1869-1880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马克思恩格斯和白拉克通讯集  1869-1880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本书出售、求购地址：https://www.jiaokey.com/book/detail/10390882.html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关键词搜索：https://www.jiaokey.com/tag/马克思恩格斯和白拉克通讯集  1869-1880.html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