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  胃十二指肠溃疡综合防治</w:t>
      </w:r>
    </w:p>
    <w:p>
      <w:r>
        <w:t>作者：傅淑花，田鸿森主编</w:t>
      </w:r>
    </w:p>
    <w:p>
      <w:r>
        <w:t>出版社：济南：山东科学技术出版社</w:t>
      </w:r>
    </w:p>
    <w:p>
      <w:r>
        <w:t>出版日期：1997.12</w:t>
      </w:r>
    </w:p>
    <w:p>
      <w:r>
        <w:t>总页数：148</w:t>
      </w:r>
    </w:p>
    <w:p>
      <w:r>
        <w:t>更多请访问教客网: www.jiaokey.com</w:t>
      </w:r>
    </w:p>
    <w:p>
      <w:r>
        <w:t>胃炎  胃十二指肠溃疡综合防治 评论地址：https://www.jiaokey.com/book/detail/10390642.html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