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书名：中医病案规范书写手册</w:t>
      </w:r>
    </w:p>
    <w:p>
      <w:r>
        <w:t>作者：王永炎主编</w:t>
      </w:r>
    </w:p>
    <w:p>
      <w:r>
        <w:t>出版社：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中医病案规范书写手册 评论地址：https://www.jiaokey.com/book/detail/10390521.html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