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书名：痛经月经不调调养与护理</w:t>
      </w:r>
    </w:p>
    <w:p>
      <w:r>
        <w:t>作者：刘炎忠，刘香华主编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总页数：296</w:t>
      </w:r>
    </w:p>
    <w:p>
      <w:r>
        <w:t>更多请访问教客网: www.jiaokey.com</w:t>
      </w:r>
    </w:p>
    <w:p>
      <w:r>
        <w:t>痛经月经不调调养与护理 评论地址：https://www.jiaokey.com/book/detail/10390404.html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