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</w:t>
      </w:r>
    </w:p>
    <w:p>
      <w:r>
        <w:rPr>
          <w:rFonts w:ascii="宋体" w:hAnsi="宋体" w:eastAsia="宋体"/>
          <w:sz w:val="24"/>
        </w:rPr>
        <w:t>（宋）陈承等著；彭建中，魏富有点校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（宋）陈承等著；彭建中，魏富有点校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太平惠民和剂局方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本书出售、求购地址：https://www.jiaokey.com/book/detail/10390402.html</w:t>
      </w:r>
    </w:p>
    <w:p>
      <w:r>
        <w:t>更多相关图书推荐：https://www.jiaokey.com</w:t>
      </w:r>
    </w:p>
    <w:p>
      <w:r>
        <w:t>（宋）陈承等著；彭建中，魏富有点校 其他作品：https://www.jiaokey.com/tag/（宋）陈承等著；彭建中，魏富有点校.html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关键词搜索：https://www.jiaokey.com/tag/太平惠民和剂局方.html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