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糖尿病患者康复食谱</w:t>
      </w:r>
    </w:p>
    <w:p>
      <w:r>
        <w:rPr>
          <w:rFonts w:ascii="宋体" w:hAnsi="宋体" w:eastAsia="宋体"/>
          <w:sz w:val="24"/>
        </w:rPr>
        <w:t>李雪梅主编；吴云等编写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糖尿病患者康复食谱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李雪梅主编；吴云等编写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本书出售、求购地址：https://www.jiaokey.com/book/detail/10390389.html</w:t>
      </w:r>
    </w:p>
    <w:p>
      <w:r>
        <w:t>更多相关图书推荐：https://www.jiaokey.com</w:t>
      </w:r>
    </w:p>
    <w:p>
      <w:r>
        <w:t>李雪梅主编；吴云等编写 其他作品：https://www.jiaokey.com/tag/李雪梅主编；吴云等编写.html</w:t>
      </w:r>
    </w:p>
    <w:p>
      <w:r>
        <w:t>学院出版社 出版图书：https://www.jiaokey.com/tag/学院出版社.html</w:t>
      </w:r>
    </w:p>
    <w:p>
      <w:r>
        <w:t>关键词搜索：https://www.jiaokey.com/tag/糖尿病患者康复食谱.html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