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刘云鹏</w:t>
      </w:r>
    </w:p>
    <w:p>
      <w:r>
        <w:t>作者：刘云鹏等编著，张文康主编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总页数：344</w:t>
      </w:r>
    </w:p>
    <w:p>
      <w:r>
        <w:t>更多请访问教客网: www.jiaokey.com</w:t>
      </w:r>
    </w:p>
    <w:p>
      <w:r>
        <w:t>中国百年百名中医临床家丛书  刘云鹏 评论地址：https://www.jiaokey.com/book/detail/10390336.html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