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尿路感染防治300问</w:t>
      </w:r>
    </w:p>
    <w:p>
      <w:r>
        <w:rPr>
          <w:rFonts w:ascii="宋体" w:hAnsi="宋体" w:eastAsia="宋体"/>
          <w:sz w:val="24"/>
        </w:rPr>
        <w:t>张向群主编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90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尿路感染防治300问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泌尿道感染(学科: 防治)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本书出售、求购地址：https://www.jiaokey.com/book/detail/10390271.html</w:t>
      </w:r>
    </w:p>
    <w:p>
      <w:r>
        <w:t>更多相关图书推荐：https://www.jiaokey.com</w:t>
      </w:r>
    </w:p>
    <w:p>
      <w:r>
        <w:t>张向群主编 其他作品：https://www.jiaokey.com/tag/张向群主编.html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关键词搜索：https://www.jiaokey.com/tag/泌尿道感染(学科: 防治).html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