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书名：地表水资源与水文分析</w:t>
      </w:r>
    </w:p>
    <w:p>
      <w:r>
        <w:t>作者：江苏水利工程专科学校，杨诚芳主编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总页数：294</w:t>
      </w:r>
    </w:p>
    <w:p>
      <w:r>
        <w:t>更多请访问教客网: www.jiaokey.com</w:t>
      </w:r>
    </w:p>
    <w:p>
      <w:r>
        <w:t>地表水资源与水文分析 评论地址：https://www.jiaokey.com/book/detail/10390101.html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