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书名：内蒙古准格尔旗资源遥感研究</w:t>
      </w:r>
    </w:p>
    <w:p>
      <w:r>
        <w:t>作者：倪绍祥，姜永清等主编</w:t>
      </w:r>
    </w:p>
    <w:p>
      <w:r>
        <w:t>出版社：北京：中国科学技术出版社</w:t>
      </w:r>
    </w:p>
    <w:p>
      <w:r>
        <w:t>出版日期：1992.05</w:t>
      </w:r>
    </w:p>
    <w:p>
      <w:r>
        <w:t>总页数：180</w:t>
      </w:r>
    </w:p>
    <w:p>
      <w:r>
        <w:t>更多请访问教客网: www.jiaokey.com</w:t>
      </w:r>
    </w:p>
    <w:p>
      <w:r>
        <w:t>内蒙古准格尔旗资源遥感研究 评论地址：https://www.jiaokey.com/book/detail/10390075.html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