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书名：汽车空调系统的构造与维修</w:t>
      </w:r>
    </w:p>
    <w:p>
      <w:r>
        <w:t>作者：吴诰珪，林双全编译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总页数：112</w:t>
      </w:r>
    </w:p>
    <w:p>
      <w:r>
        <w:t>更多请访问教客网: www.jiaokey.com</w:t>
      </w:r>
    </w:p>
    <w:p>
      <w:r>
        <w:t>汽车空调系统的构造与维修 评论地址：https://www.jiaokey.com/book/detail/10390034.html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