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未来的支柱  美国政府对环境重大技术的政策</w:t>
      </w:r>
    </w:p>
    <w:p>
      <w:r>
        <w:rPr>
          <w:rFonts w:ascii="宋体" w:hAnsi="宋体" w:eastAsia="宋体"/>
          <w:sz w:val="24"/>
        </w:rPr>
        <w:t>（美）希 顿（Heaton，George R.）等著；程伟雪等译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未来的支柱  美国政府对环境重大技术的政策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 顿（Heaton，George R.）等著；程伟雪等译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本书出售、求购地址：https://www.jiaokey.com/book/detail/10390003.html</w:t>
      </w:r>
    </w:p>
    <w:p>
      <w:r>
        <w:t>更多相关图书推荐：https://www.jiaokey.com</w:t>
      </w:r>
    </w:p>
    <w:p>
      <w:r>
        <w:t>（美）希 顿（Heaton，George R.）等著；程伟雪等译 其他作品：https://www.jiaokey.com/tag/（美）希 顿（Heaton，George R.）等著；程伟雪等译.html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关键词搜索：https://www.jiaokey.com/tag/未来的支柱  美国政府对环境重大技术的政策.html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