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土壤和水中的农药</w:t>
      </w:r>
    </w:p>
    <w:p>
      <w:r>
        <w:rPr>
          <w:rFonts w:ascii="宋体" w:hAnsi="宋体" w:eastAsia="宋体"/>
          <w:sz w:val="24"/>
        </w:rPr>
        <w:t>（美）冈吉（Guenzi，W.D.）著；夏增禄等译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土壤和水中的农药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（美）冈吉（Guenzi，W.D.）著；夏增禄等译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本书出售、求购地址：https://www.jiaokey.com/book/detail/10389891.html</w:t>
      </w:r>
    </w:p>
    <w:p>
      <w:r>
        <w:t>更多相关图书推荐：https://www.jiaokey.com</w:t>
      </w:r>
    </w:p>
    <w:p>
      <w:r>
        <w:t>（美）冈吉（Guenzi，W.D.）著；夏增禄等译 其他作品：https://www.jiaokey.com/tag/（美）冈吉（Guenzi，W.D.）著；夏增禄等译.html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关键词搜索：https://www.jiaokey.com/tag/土壤和水中的农药.html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