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蓄水河流对环境的影响</w:t>
      </w:r>
    </w:p>
    <w:p>
      <w:r>
        <w:rPr>
          <w:rFonts w:ascii="宋体" w:hAnsi="宋体" w:eastAsia="宋体"/>
          <w:sz w:val="24"/>
        </w:rPr>
        <w:t>（英）G.E.佩茨（G.E.Petts）著；王兆印等译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蓄水河流对环境的影响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（英）G.E.佩茨（G.E.Petts）著；王兆印等译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本书出售、求购地址：https://www.jiaokey.com/book/detail/10389888.html</w:t>
      </w:r>
    </w:p>
    <w:p>
      <w:r>
        <w:t>更多相关图书推荐：https://www.jiaokey.com</w:t>
      </w:r>
    </w:p>
    <w:p>
      <w:r>
        <w:t>（英）G.E.佩茨（G.E.Petts）著；王兆印等译 其他作品：https://www.jiaokey.com/tag/（英）G.E.佩茨（G.E.Petts）著；王兆印等译.html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关键词搜索：https://www.jiaokey.com/tag/蓄水河流对环境的影响.html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