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书名：污水辐照净化工艺</w:t>
      </w:r>
    </w:p>
    <w:p>
      <w:r>
        <w:t>作者：（苏）格里金（Гольдин，В.А.）等著；董清，金泰译</w:t>
      </w:r>
    </w:p>
    <w:p>
      <w:r>
        <w:t>出版社：北京：原子能出版社</w:t>
      </w:r>
    </w:p>
    <w:p>
      <w:r>
        <w:t>出版日期：1987.04</w:t>
      </w:r>
    </w:p>
    <w:p>
      <w:r>
        <w:t>总页数：61</w:t>
      </w:r>
    </w:p>
    <w:p>
      <w:r>
        <w:t>更多请访问教客网: www.jiaokey.com</w:t>
      </w:r>
    </w:p>
    <w:p>
      <w:r>
        <w:t>污水辐照净化工艺 评论地址：https://www.jiaokey.com/book/detail/10389864.html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