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书名：河流推移质运动理论及应用</w:t>
      </w:r>
    </w:p>
    <w:p>
      <w:r>
        <w:t>作者：秦荣昱，王崇浩著</w:t>
      </w:r>
    </w:p>
    <w:p>
      <w:r>
        <w:t>出版社：北京：中国铁道出版社</w:t>
      </w:r>
    </w:p>
    <w:p>
      <w:r>
        <w:t>出版日期：1996.11</w:t>
      </w:r>
    </w:p>
    <w:p>
      <w:r>
        <w:t>总页数：289</w:t>
      </w:r>
    </w:p>
    <w:p>
      <w:r>
        <w:t>更多请访问教客网: www.jiaokey.com</w:t>
      </w:r>
    </w:p>
    <w:p>
      <w:r>
        <w:t>河流推移质运动理论及应用 评论地址：https://www.jiaokey.com/book/detail/10389845.html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