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书名：堆石工程水力计算</w:t>
      </w:r>
    </w:p>
    <w:p>
      <w:r>
        <w:t>作者：斯蒂芬森（Stephson，D.）著；李开运，周家苞译</w:t>
      </w:r>
    </w:p>
    <w:p>
      <w:r>
        <w:t>出版社：北京：海洋出版社</w:t>
      </w:r>
    </w:p>
    <w:p>
      <w:r>
        <w:t>出版日期：1984.05</w:t>
      </w:r>
    </w:p>
    <w:p>
      <w:r>
        <w:t>总页数：290</w:t>
      </w:r>
    </w:p>
    <w:p>
      <w:r>
        <w:t>更多请访问教客网: www.jiaokey.com</w:t>
      </w:r>
    </w:p>
    <w:p>
      <w:r>
        <w:t>堆石工程水力计算 评论地址：https://www.jiaokey.com/book/detail/10389843.html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