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冶金部品标准汇编  试验方法  1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冶金部品标准汇编  试验方法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本书出售、求购地址：https://www.jiaokey.com/book/detail/10389840.html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技术标准出版社 出版图书：https://www.jiaokey.com/tag/技术标准出版社.html</w:t>
      </w:r>
    </w:p>
    <w:p>
      <w:r>
        <w:t>关键词搜索：https://www.jiaokey.com/tag/冶金部品标准汇编  试验方法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