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书名：堤防工程土工合成材料应用技术</w:t>
      </w:r>
    </w:p>
    <w:p>
      <w:r>
        <w:t>作者：包承纲主编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总页数：230</w:t>
      </w:r>
    </w:p>
    <w:p>
      <w:r>
        <w:t>更多请访问教客网: www.jiaokey.com</w:t>
      </w:r>
    </w:p>
    <w:p>
      <w:r>
        <w:t>堤防工程土工合成材料应用技术 评论地址：https://www.jiaokey.com/book/detail/10389816.html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